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Open Source Solutions for Knowledge Management and Technological Ecosystems</w:t>
      </w:r>
    </w:p>
    <w:p>
      <w:r>
        <w:rPr>
          <w:rFonts w:ascii="宋体" w:hAnsi="宋体" w:eastAsia="宋体"/>
          <w:sz w:val="24"/>
        </w:rPr>
        <w:t xml:space="preserve"> Alicia Garcia-Holgado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Open Source Solutions for Knowledge Management and Technological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Alicia Garcia-Holgado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本书出售、求购地址：https://www.jiaokey.com/book/detail/40969586.html</w:t>
      </w:r>
    </w:p>
    <w:p>
      <w:r>
        <w:t>更多相关图书推荐：https://www.jiaokey.com</w:t>
      </w:r>
    </w:p>
    <w:p>
      <w:r>
        <w:t xml:space="preserve"> Alicia Garcia-Holgado 其他作品：https://www.jiaokey.com/tag/ Alicia Garcia-Holgado.html</w:t>
      </w:r>
    </w:p>
    <w:p>
      <w:r>
        <w:t>IGI Global 出版图书：https://www.jiaokey.com/tag/IGI Global.html</w:t>
      </w:r>
    </w:p>
    <w:p>
      <w:r>
        <w:t>关键词搜索：https://www.jiaokey.com/tag/Premier Reference Source Open Source Solutions for Knowledge Management and Technological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