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Insights Enhancing Software Fault Prediction With Machine Learning: Emerging Research and Opportunities</w:t>
      </w:r>
    </w:p>
    <w:p>
      <w:r>
        <w:rPr>
          <w:rFonts w:ascii="宋体" w:hAnsi="宋体" w:eastAsia="宋体"/>
          <w:sz w:val="24"/>
        </w:rPr>
        <w:t>Ekbal Rashid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Insights Enhancing Software Fault Prediction With Machine Learning: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Ekbal Rashid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本书出售、求购地址：https://www.jiaokey.com/book/detail/40969578.html</w:t>
      </w:r>
    </w:p>
    <w:p>
      <w:r>
        <w:t>更多相关图书推荐：https://www.jiaokey.com</w:t>
      </w:r>
    </w:p>
    <w:p>
      <w:r>
        <w:t>Ekbal Rashid 其他作品：https://www.jiaokey.com/tag/Ekbal Rashid.html</w:t>
      </w:r>
    </w:p>
    <w:p>
      <w:r>
        <w:t>IGI Global 出版图书：https://www.jiaokey.com/tag/IGI Global.html</w:t>
      </w:r>
    </w:p>
    <w:p>
      <w:r>
        <w:t>关键词搜索：https://www.jiaokey.com/tag/Research Insights Enhancing Software Fault Prediction With Machine Learning: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