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Probabilistic Nodes Combination (PNC) for Object Modeling and Contour Reconstruction</w:t>
      </w:r>
    </w:p>
    <w:p>
      <w:r>
        <w:rPr>
          <w:rFonts w:ascii="宋体" w:hAnsi="宋体" w:eastAsia="宋体"/>
          <w:sz w:val="24"/>
        </w:rPr>
        <w:t>Dariusz Jacek Jakobczak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Probabilistic Nodes Combination (PNC) for Object Modeling and Contour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Dariusz Jacek Jakobczak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本书出售、求购地址：https://www.jiaokey.com/book/detail/40969575.html</w:t>
      </w:r>
    </w:p>
    <w:p>
      <w:r>
        <w:t>更多相关图书推荐：https://www.jiaokey.com</w:t>
      </w:r>
    </w:p>
    <w:p>
      <w:r>
        <w:t>Dariusz Jacek Jakobczak 其他作品：https://www.jiaokey.com/tag/Dariusz Jacek Jakobczak.html</w:t>
      </w:r>
    </w:p>
    <w:p>
      <w:r>
        <w:t>IGI Global 出版图书：https://www.jiaokey.com/tag/IGI Global.html</w:t>
      </w:r>
    </w:p>
    <w:p>
      <w:r>
        <w:t>关键词搜索：https://www.jiaokey.com/tag/Premier Reference Source Probabilistic Nodes Combination (PNC) for Object Modeling and Contour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