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Food Crime Immoral and Illegal Practices in the food industry and What to do About Them</w:t>
      </w:r>
    </w:p>
    <w:p>
      <w:r>
        <w:rPr>
          <w:rFonts w:ascii="宋体" w:hAnsi="宋体" w:eastAsia="宋体"/>
          <w:sz w:val="24"/>
        </w:rPr>
        <w:t xml:space="preserve"> Ronald Hinch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Food Crime Immoral and Illegal Practices in the food industry and What to do About Them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Ronald Hinch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Policy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本书出售、求购地址：https://www.jiaokey.com/book/detail/40969493.html</w:t>
      </w:r>
    </w:p>
    <w:p>
      <w:r>
        <w:t>更多相关图书推荐：https://www.jiaokey.com</w:t>
      </w:r>
    </w:p>
    <w:p>
      <w:r>
        <w:t xml:space="preserve"> Ronald Hinch 其他作品：https://www.jiaokey.com/tag/ Ronald Hinch.html</w:t>
      </w:r>
    </w:p>
    <w:p>
      <w:r>
        <w:t>Policy Press 出版图书：https://www.jiaokey.com/tag/Policy Press.html</w:t>
      </w:r>
    </w:p>
    <w:p>
      <w:r>
        <w:t>关键词搜索：https://www.jiaokey.com/tag/A Handbook of Food Crime Immoral and Illegal Practices in the food industry and What to do About Them.html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