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Queries for Mere Mortals Fourth Edition A Hands-On Guide to Data Manipulation in SQL</w:t>
      </w:r>
    </w:p>
    <w:p>
      <w:r>
        <w:rPr>
          <w:rFonts w:ascii="宋体" w:hAnsi="宋体" w:eastAsia="宋体"/>
          <w:sz w:val="24"/>
        </w:rPr>
        <w:t xml:space="preserve"> Keith W.Hare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Queries for Mere Mortals Fourth Edition A Hands-On Guide to Data Manipulation in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W.Hare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本书出售、求购地址：https://www.jiaokey.com/book/detail/40969466.html</w:t>
      </w:r>
    </w:p>
    <w:p>
      <w:r>
        <w:t>更多相关图书推荐：https://www.jiaokey.com</w:t>
      </w:r>
    </w:p>
    <w:p>
      <w:r>
        <w:t xml:space="preserve"> Keith W.Hare 其他作品：https://www.jiaokey.com/tag/ Keith W.Hare.html</w:t>
      </w:r>
    </w:p>
    <w:p>
      <w:r>
        <w:t>Addison-Wesley 出版图书：https://www.jiaokey.com/tag/Addison-Wesley.html</w:t>
      </w:r>
    </w:p>
    <w:p>
      <w:r>
        <w:t>关键词搜索：https://www.jiaokey.com/tag/SQL Queries for Mere Mortals Fourth Edition A Hands-On Guide to Data Manipulation in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