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Microbiota in Health and Disease An Ecological and Community-Based Approach</w:t>
      </w:r>
    </w:p>
    <w:p>
      <w:r>
        <w:rPr>
          <w:rFonts w:ascii="宋体" w:hAnsi="宋体" w:eastAsia="宋体"/>
          <w:sz w:val="24"/>
        </w:rPr>
        <w:t>Mike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Microbiota in Health and Disease An Ecological and Community-Based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本书出售、求购地址：https://www.jiaokey.com/book/detail/40969458.html</w:t>
      </w:r>
    </w:p>
    <w:p>
      <w:r>
        <w:t>更多相关图书推荐：https://www.jiaokey.com</w:t>
      </w:r>
    </w:p>
    <w:p>
      <w:r>
        <w:t>Mike Wilson 其他作品：https://www.jiaokey.com/tag/Mike Wilson.html</w:t>
      </w:r>
    </w:p>
    <w:p>
      <w:r>
        <w:t>Garland Science 出版图书：https://www.jiaokey.com/tag/Garland Science.html</w:t>
      </w:r>
    </w:p>
    <w:p>
      <w:r>
        <w:t>关键词搜索：https://www.jiaokey.com/tag/The Human Microbiota in Health and Disease An Ecological and Community-Based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