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Seeds of Science How we Got it so Wrong on Gmos</w:t>
      </w:r>
    </w:p>
    <w:p>
      <w:r>
        <w:rPr>
          <w:rFonts w:ascii="宋体" w:hAnsi="宋体" w:eastAsia="宋体"/>
          <w:sz w:val="24"/>
        </w:rPr>
        <w:t>Mark Lynas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Seeds of Science How we Got it so Wrong on Gmos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Lynas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SIGMA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本书出售、求购地址：https://www.jiaokey.com/book/detail/40969396.html</w:t>
      </w:r>
    </w:p>
    <w:p>
      <w:r>
        <w:t>更多相关图书推荐：https://www.jiaokey.com</w:t>
      </w:r>
    </w:p>
    <w:p>
      <w:r>
        <w:t>Mark Lynas 其他作品：https://www.jiaokey.com/tag/Mark Lynas.html</w:t>
      </w:r>
    </w:p>
    <w:p>
      <w:r>
        <w:t>Bloomsbury SIGMA 出版图书：https://www.jiaokey.com/tag/Bloomsbury SIGMA.html</w:t>
      </w:r>
    </w:p>
    <w:p>
      <w:r>
        <w:t>关键词搜索：https://www.jiaokey.com/tag/Seeds of Science How we Got it so Wrong on Gmos.html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