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Marting Eden = 马丁·伊登 英语原著版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Marting Eden = 马丁·伊登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本书出售、求购地址：https://www.jiaokey.com/book/detail/40969372.html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关键词搜索：https://www.jiaokey.com/tag/Marting Eden = 马丁·伊登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