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an authoritative text backgrounds and sources criticism</w:t>
      </w:r>
    </w:p>
    <w:p>
      <w:r>
        <w:rPr>
          <w:rFonts w:ascii="宋体" w:hAnsi="宋体" w:eastAsia="宋体"/>
          <w:sz w:val="24"/>
        </w:rPr>
        <w:t xml:space="preserve"> James W.Tuttleton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an authoritative text backgrounds and sources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W.Tuttleton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本书出售、求购地址：https://www.jiaokey.com/book/detail/40969339.html</w:t>
      </w:r>
    </w:p>
    <w:p>
      <w:r>
        <w:t>更多相关图书推荐：https://www.jiaokey.com</w:t>
      </w:r>
    </w:p>
    <w:p>
      <w:r>
        <w:t xml:space="preserve"> James W.Tuttleton 其他作品：https://www.jiaokey.com/tag/ James W.Tuttleton.html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American an authoritative text backgrounds and sources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