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racial horizon of utopia unthinking the future of race in late twentieth-century American utopian novels</w:t>
      </w:r>
    </w:p>
    <w:p>
      <w:r>
        <w:rPr>
          <w:rFonts w:ascii="宋体" w:hAnsi="宋体" w:eastAsia="宋体"/>
          <w:sz w:val="24"/>
        </w:rPr>
        <w:t>Edward K.Chan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racial horizon of utopia unthinking the future of race in late twentieth-century American utopian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K.Chan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本书出售、求购地址：https://www.jiaokey.com/book/detail/40969325.html</w:t>
      </w:r>
    </w:p>
    <w:p>
      <w:r>
        <w:t>更多相关图书推荐：https://www.jiaokey.com</w:t>
      </w:r>
    </w:p>
    <w:p>
      <w:r>
        <w:t>Edward K.Chan 其他作品：https://www.jiaokey.com/tag/Edward K.Chan.html</w:t>
      </w:r>
    </w:p>
    <w:p>
      <w:r>
        <w:t>Peter Lang 出版图书：https://www.jiaokey.com/tag/Peter Lang.html</w:t>
      </w:r>
    </w:p>
    <w:p>
      <w:r>
        <w:t>关键词搜索：https://www.jiaokey.com/tag/The racial horizon of utopia unthinking the future of race in late twentieth-century American utopian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