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merry adventures of Robin Hood = 罗宾汉历险记</w:t>
      </w:r>
    </w:p>
    <w:p>
      <w:r>
        <w:rPr>
          <w:rFonts w:ascii="宋体" w:hAnsi="宋体" w:eastAsia="宋体"/>
          <w:sz w:val="24"/>
        </w:rPr>
        <w:t>霍华德·派尔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merry adventures of Robin Hood = 罗宾汉历险记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霍华德·派尔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本书出售、求购地址：https://www.jiaokey.com/book/detail/40969279.html</w:t>
      </w:r>
    </w:p>
    <w:p>
      <w:r>
        <w:t>更多相关图书推荐：https://www.jiaokey.com</w:t>
      </w:r>
    </w:p>
    <w:p>
      <w:r>
        <w:t>霍华德·派尔 其他作品：https://www.jiaokey.com/tag/霍华德·派尔.html</w:t>
      </w:r>
    </w:p>
    <w:p>
      <w:r>
        <w:t>世界图书出版社 出版图书：https://www.jiaokey.com/tag/世界图书出版社.html</w:t>
      </w:r>
    </w:p>
    <w:p>
      <w:r>
        <w:t>关键词搜索：https://www.jiaokey.com/tag/The merry adventures of Robin Hood = 罗宾汉历险记.html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