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 = 永别了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 = 永别了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本书出售、求购地址：https://www.jiaokey.com/book/detail/40969199.html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关键词搜索：https://www.jiaokey.com/tag/A Farewell to Arms = 永别了.html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