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ENGINEERING AND ANALYSIS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ENGINEERING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本书出售、求购地址：https://www.jiaokey.com/book/detail/40969181.html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关键词搜索：https://www.jiaokey.com/tag/SYSTEMS ENGINEERING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