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MATHEMATIQUES TOME I FASCICULE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MATHEMATIQUES TOME I FASCICULE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本书出售、求购地址：https://www.jiaokey.com/book/detail/40969178.html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关键词搜索：https://www.jiaokey.com/tag/COURS DE MATHEMATIQUES TOME I FASCICULE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