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GROUP RINGS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GROUP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本书出售、求购地址：https://www.jiaokey.com/book/detail/40969149.html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关键词搜索：https://www.jiaokey.com/tag/TOPICS IN GROUP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