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SCIENCE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本书出售、求购地址：https://www.jiaokey.com/book/detail/40969121.html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关键词搜索：https://www.jiaokey.com/tag/PHILOSOPHY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