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EXERCISES IN EVERYDAY ENGLISH FOR ADVANCED FOREIGN STUDENTS</w:t>
      </w:r>
    </w:p>
    <w:p>
      <w:r>
        <w:rPr>
          <w:rFonts w:ascii="宋体" w:hAnsi="宋体" w:eastAsia="宋体"/>
          <w:sz w:val="24"/>
        </w:rPr>
        <w:t>REGENTS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EXERCISES IN EVERYDAY ENGLISH FOR ADVANCED FOREIGN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REGENTS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本书出售、求购地址：https://www.jiaokey.com/book/detail/40969047.html</w:t>
      </w:r>
    </w:p>
    <w:p>
      <w:r>
        <w:t>更多相关图书推荐：https://www.jiaokey.com</w:t>
      </w:r>
    </w:p>
    <w:p>
      <w:r>
        <w:t>REGENTS PUBLISHING COMPANY 其他作品：https://www.jiaokey.com/tag/REGENTS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关键词搜索：https://www.jiaokey.com/tag/PRACTICE EXERCISES IN EVERYDAY ENGLISH FOR ADVANCED FOREIGN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