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STEPS IN NUMERICAL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STEPS IN 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本书出售、求购地址：https://www.jiaokey.com/book/detail/40969037.html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关键词搜索：https://www.jiaokey.com/tag/FIRST STEPS IN 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