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IN THE ACQUISITIONS PROCESS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IN THE ACQUISITIONS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本书出售、求购地址：https://www.jiaokey.com/book/detail/40969027.html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关键词搜索：https://www.jiaokey.com/tag/RELIABILITY IN THE ACQUISITIONS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