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RELIABILITY IN DESIGN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RELIABILITY IN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本书出售、求购地址：https://www.jiaokey.com/book/detail/40968985.html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 xml:space="preserve"> LTD. 出版图书：https://www.jiaokey.com/tag/ LTD..html</w:t>
      </w:r>
    </w:p>
    <w:p>
      <w:r>
        <w:t>关键词搜索：https://www.jiaokey.com/tag/INTRODUCTION TO RELIABILITY IN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