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ESTIMATION AND TESTING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ESTIMATION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本书出售、求购地址：https://www.jiaokey.com/book/detail/40968979.html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关键词搜索：https://www.jiaokey.com/tag/ROBUST ESTIMATION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