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25 STOCHASTIC DIFFERENTIAL SYSTEMS FILTERING AND CONTROL</w:t>
      </w:r>
    </w:p>
    <w:p>
      <w:r>
        <w:rPr>
          <w:rFonts w:ascii="宋体" w:hAnsi="宋体" w:eastAsia="宋体"/>
          <w:sz w:val="24"/>
        </w:rPr>
        <w:t>B.GRIGELIONIS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25 STOCHASTIC DIFFERENTIAL SYSTEMS FILTERING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B.GRIGELIONIS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本书出售、求购地址：https://www.jiaokey.com/book/detail/40968958.html</w:t>
      </w:r>
    </w:p>
    <w:p>
      <w:r>
        <w:t>更多相关图书推荐：https://www.jiaokey.com</w:t>
      </w:r>
    </w:p>
    <w:p>
      <w:r>
        <w:t>B.GRIGELIONIS 其他作品：https://www.jiaokey.com/tag/B.GRIGELIONIS.html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25 STOCHASTIC DIFFERENTIAL SYSTEMS FILTERING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