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THEORIE DES PROBABILITES</w:t>
      </w:r>
    </w:p>
    <w:p>
      <w:r>
        <w:rPr>
          <w:rFonts w:ascii="宋体" w:hAnsi="宋体" w:eastAsia="宋体"/>
          <w:sz w:val="24"/>
        </w:rPr>
        <w:t>H.VENTSEL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THEORIE DES PROBABILITES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H.VENTSEL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EDITIONS MIR·MOSCOU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本书出售、求购地址：https://www.jiaokey.com/book/detail/40968946.html</w:t>
      </w:r>
    </w:p>
    <w:p>
      <w:r>
        <w:t>更多相关图书推荐：https://www.jiaokey.com</w:t>
      </w:r>
    </w:p>
    <w:p>
      <w:r>
        <w:t>H.VENTSEL 其他作品：https://www.jiaokey.com/tag/H.VENTSEL.html</w:t>
      </w:r>
    </w:p>
    <w:p>
      <w:r>
        <w:t>EDITIONS MIR·MOSCOU 出版图书：https://www.jiaokey.com/tag/EDITIONS MIR·MOSCOU.html</w:t>
      </w:r>
    </w:p>
    <w:p>
      <w:r>
        <w:t>关键词搜索：https://www.jiaokey.com/tag/THEORIE DES PROBABILITES.html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