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CONTINUUM MECHANICS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本书出售、求购地址：https://www.jiaokey.com/book/detail/40968887.html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