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GROBNER 基和凸多胞体 = GROBNER BASES AND CONVEX POLYTOPES</w:t>
      </w:r>
    </w:p>
    <w:p>
      <w:r>
        <w:rPr>
          <w:rFonts w:ascii="宋体" w:hAnsi="宋体" w:eastAsia="宋体"/>
          <w:sz w:val="24"/>
        </w:rPr>
        <w:t>BERND STURMFELS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GROBNER 基和凸多胞体 = GROBNER BASES AND CONVEX POLYTOPES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STURMFELS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本书出售、求购地址：https://www.jiaokey.com/book/detail/40968789.html</w:t>
      </w:r>
    </w:p>
    <w:p>
      <w:r>
        <w:t>更多相关图书推荐：https://www.jiaokey.com</w:t>
      </w:r>
    </w:p>
    <w:p>
      <w:r>
        <w:t>BERND STURMFELS 其他作品：https://www.jiaokey.com/tag/BERND STURMFELS.html</w:t>
      </w:r>
    </w:p>
    <w:p>
      <w:r>
        <w:t>高等教育出版社 出版图书：https://www.jiaokey.com/tag/高等教育出版社.html</w:t>
      </w:r>
    </w:p>
    <w:p>
      <w:r>
        <w:t>关键词搜索：https://www.jiaokey.com/tag/GROBNER 基和凸多胞体 = GROBNER BASES AND CONVEX POLYTOPES.html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