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&amp; KEYBOARD ALL-IN-ONE FOR DUMMIES A WILEY BRAND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&amp; KEYBOARD ALL-IN-ONE FOR DUMMIES A WILEY BRAND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本书出售、求购地址：https://www.jiaokey.com/book/detail/40968763.html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关键词搜索：https://www.jiaokey.com/tag/PIANO &amp; KEYBOARD ALL-IN-ONE FOR DUMMIES A WILEY BRAND.html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