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NUMBER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本书出售、求购地址：https://www.jiaokey.com/book/detail/40968758.html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关键词搜索：https://www.jiaokey.com/tag/INTRODUCTION TO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