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MATHEMATICS: PRECALCULUS I A PROGRAMMED TEXT ALGEBRA 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MATHEMATICS: PRECALCULUS I A PROGRAMMED TEXT ALGEBRA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本书出售、求购地址：https://www.jiaokey.com/book/detail/40968694.html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关键词搜索：https://www.jiaokey.com/tag/ESSENTIALS OF MATHEMATICS: PRECALCULUS I A PROGRAMMED TEXT ALGEBRA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