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CONTEMPORARY MATHEMATICS 1989 INSTITUTE OF MATHEMATICS ACADEMIA SINICA</w:t>
      </w:r>
    </w:p>
    <w:p>
      <w:r>
        <w:rPr>
          <w:rFonts w:ascii="宋体" w:hAnsi="宋体" w:eastAsia="宋体"/>
          <w:sz w:val="24"/>
        </w:rPr>
        <w:t xml:space="preserve"> ZHANG GONGQING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CONTEMPORARY MATHEMATICS 1989 INSTITUTE OF MATHEMATICS ACADEMIA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ZHANG GONGQING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本书出售、求购地址：https://www.jiaokey.com/book/detail/40968691.html</w:t>
      </w:r>
    </w:p>
    <w:p>
      <w:r>
        <w:t>更多相关图书推荐：https://www.jiaokey.com</w:t>
      </w:r>
    </w:p>
    <w:p>
      <w:r>
        <w:t xml:space="preserve"> ZHANG GONGQING 其他作品：https://www.jiaokey.com/tag/ ZHANG GONGQING.html</w:t>
      </w:r>
    </w:p>
    <w:p>
      <w:r>
        <w:t>SCIENCE PRESS 出版图书：https://www.jiaokey.com/tag/SCIENCE PRESS.html</w:t>
      </w:r>
    </w:p>
    <w:p>
      <w:r>
        <w:t>关键词搜索：https://www.jiaokey.com/tag/LECTURE NOTES IN CONTEMPORARY MATHEMATICS 1989 INSTITUTE OF MATHEMATICS ACADEMIA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