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 OF DIFFERENTIAL EQUATION MODELS BY POLYNOMIAL APPROXIMATION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 OF DIFFERENTIAL EQUATION MODELS BY POLYNOMIAL APPROXIMATION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本书出售、求购地址：https://www.jiaokey.com/book/detail/40968676.html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关键词搜索：https://www.jiaokey.com/tag/SOLUTION OF DIFFERENTIAL EQUATION MODELS BY POLYNOMIAL APPROXIMATION.html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