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PROBABILITY THEORY SECOND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PROBABILITY THEORY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本书出售、求购地址：https://www.jiaokey.com/book/detail/40968663.html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关键词搜索：https://www.jiaokey.com/tag/CONCEPTS OF PROBABILITY THEORY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