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GEOMETRY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关键词搜索：https://www.jiaokey.com/tag/BASIC CONCEPTS OF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