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UNIFORM STRUCTURES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UNIFORM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关键词搜索：https://www.jiaokey.com/tag/TOPOLOGICAL UNIFORM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