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CAMERATA A GUIDE TO ORGANIZING AND DIRECTING SMALL CHORUSES</w:t>
      </w:r>
    </w:p>
    <w:p>
      <w:r>
        <w:rPr>
          <w:rFonts w:ascii="宋体" w:hAnsi="宋体" w:eastAsia="宋体"/>
          <w:sz w:val="24"/>
        </w:rPr>
        <w:t>ARTHUR WENK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CAMERATA A GUIDE TO ORGANIZING AND DIRECTING SMALL CHORUSES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WENK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本书出售、求购地址：https://www.jiaokey.com/book/detail/40968624.html</w:t>
      </w:r>
    </w:p>
    <w:p>
      <w:r>
        <w:t>更多相关图书推荐：https://www.jiaokey.com</w:t>
      </w:r>
    </w:p>
    <w:p>
      <w:r>
        <w:t>ARTHUR WENK 其他作品：https://www.jiaokey.com/tag/ARTHUR WENK.html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关键词搜索：https://www.jiaokey.com/tag/CAMERATA A GUIDE TO ORGANIZING AND DIRECTING SMALL CHORUSES.html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