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ENGINEERING 14 THE BOUNDARY INTEGRAL EQUATION METHOD IN AXISYMMETRIC STRESS ANALYSIS PROBLEMS</w:t>
      </w:r>
    </w:p>
    <w:p>
      <w:r>
        <w:rPr>
          <w:rFonts w:ascii="宋体" w:hAnsi="宋体" w:eastAsia="宋体"/>
          <w:sz w:val="24"/>
        </w:rPr>
        <w:t>A.A.BAKR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ENGINEERING 14 THE BOUNDARY INTEGRAL EQUATION METHOD IN AXISYMMETRIC STRESS ANALYSIS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A.A.BAKR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本书出售、求购地址：https://www.jiaokey.com/book/detail/40968616.html</w:t>
      </w:r>
    </w:p>
    <w:p>
      <w:r>
        <w:t>更多相关图书推荐：https://www.jiaokey.com</w:t>
      </w:r>
    </w:p>
    <w:p>
      <w:r>
        <w:t>A.A.BAKR 其他作品：https://www.jiaokey.com/tag/A.A.BAKR.html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ENGINEERING 14 THE BOUNDARY INTEGRAL EQUATION METHOD IN AXISYMMETRIC STRESS ANALYSIS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