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PHONETICS AND PHONOLOGY SECOND EDITION: 语音学与音系学之门</w:t>
      </w:r>
    </w:p>
    <w:p>
      <w:r>
        <w:rPr>
          <w:rFonts w:ascii="宋体" w:hAnsi="宋体" w:eastAsia="宋体"/>
          <w:sz w:val="24"/>
        </w:rPr>
        <w:t>JOHN CLARK AND COLIN YALLOP著; 史宝辉导读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PHONETICS AND PHONOLOGY SECOND EDITION: 语音学与音系学之门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CLARK AND COLIN YALLOP著; 史宝辉导读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布莱克韦尔出版社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本书出售、求购地址：https://www.jiaokey.com/book/detail/40968581.html</w:t>
      </w:r>
    </w:p>
    <w:p>
      <w:r>
        <w:t>更多相关图书推荐：https://www.jiaokey.com</w:t>
      </w:r>
    </w:p>
    <w:p>
      <w:r>
        <w:t>JOHN CLARK AND COLIN YALLOP著; 史宝辉导读 其他作品：https://www.jiaokey.com/tag/JOHN CLARK AND COLIN YALLOP著; 史宝辉导读.html</w:t>
      </w:r>
    </w:p>
    <w:p>
      <w:r>
        <w:t>外语教学与研究出版社 布莱克韦尔出版社 出版图书：https://www.jiaokey.com/tag/外语教学与研究出版社 布莱克韦尔出版社.html</w:t>
      </w:r>
    </w:p>
    <w:p>
      <w:r>
        <w:t>关键词搜索：https://www.jiaokey.com/tag/AN INTRODUCTION TO PHONETICS AND PHONOLOGY SECOND EDITION: 语音学与音系学之门.html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