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Alfons Mucha e le atmosfere Art Nouveau</w:t>
      </w:r>
    </w:p>
    <w:p>
      <w:r>
        <w:rPr>
          <w:rFonts w:ascii="宋体" w:hAnsi="宋体" w:eastAsia="宋体"/>
          <w:sz w:val="24"/>
        </w:rPr>
        <w:t xml:space="preserve"> Karel Srp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Alfons Mucha e le atmosfere Art Nouveau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Karel Srp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24 ore cultura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本书出售、求购地址：https://www.jiaokey.com/book/detail/40968548.html</w:t>
      </w:r>
    </w:p>
    <w:p>
      <w:r>
        <w:t>更多相关图书推荐：https://www.jiaokey.com</w:t>
      </w:r>
    </w:p>
    <w:p>
      <w:r>
        <w:t xml:space="preserve"> Karel Srp 其他作品：https://www.jiaokey.com/tag/ Karel Srp.html</w:t>
      </w:r>
    </w:p>
    <w:p>
      <w:r>
        <w:t>24 ore cultura 出版图书：https://www.jiaokey.com/tag/24 ore cultura.html</w:t>
      </w:r>
    </w:p>
    <w:p>
      <w:r>
        <w:t>关键词搜索：https://www.jiaokey.com/tag/Alfons Mucha e le atmosfere Art Nouveau.html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