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porta della preghiera nella Basilica Vaticana</w:t>
      </w:r>
    </w:p>
    <w:p>
      <w:r>
        <w:rPr>
          <w:rFonts w:ascii="宋体" w:hAnsi="宋体" w:eastAsia="宋体"/>
          <w:sz w:val="24"/>
        </w:rPr>
        <w:t xml:space="preserve"> Pietro Zander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porta della preghiera nella Basilica Vaticana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Pietro Zander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Capitolo Vaticano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本书出售、求购地址：https://www.jiaokey.com/book/detail/40968542.html</w:t>
      </w:r>
    </w:p>
    <w:p>
      <w:r>
        <w:t>更多相关图书推荐：https://www.jiaokey.com</w:t>
      </w:r>
    </w:p>
    <w:p>
      <w:r>
        <w:t xml:space="preserve"> Pietro Zander 其他作品：https://www.jiaokey.com/tag/ Pietro Zander.html</w:t>
      </w:r>
    </w:p>
    <w:p>
      <w:r>
        <w:t>Capitolo Vaticano 出版图书：https://www.jiaokey.com/tag/Capitolo Vaticano.html</w:t>
      </w:r>
    </w:p>
    <w:p>
      <w:r>
        <w:t>关键词搜索：https://www.jiaokey.com/tag/La porta della preghiera nella Basilica Vaticana.html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