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Francesco Vaccarone: catalogo ragionato 1958-2015</w:t>
      </w:r>
    </w:p>
    <w:p>
      <w:r>
        <w:rPr>
          <w:rFonts w:ascii="宋体" w:hAnsi="宋体" w:eastAsia="宋体"/>
          <w:sz w:val="24"/>
        </w:rPr>
        <w:t>Valerio Dehò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Francesco Vaccarone: catalogo ragionato 1958-2015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 Dehò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Umberto Allemandi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本书出售、求购地址：https://www.jiaokey.com/book/detail/40968519.html</w:t>
      </w:r>
    </w:p>
    <w:p>
      <w:r>
        <w:t>更多相关图书推荐：https://www.jiaokey.com</w:t>
      </w:r>
    </w:p>
    <w:p>
      <w:r>
        <w:t>Valerio Dehò 其他作品：https://www.jiaokey.com/tag/Valerio Dehò.html</w:t>
      </w:r>
    </w:p>
    <w:p>
      <w:r>
        <w:t>Umberto Allemandi 出版图书：https://www.jiaokey.com/tag/Umberto Allemandi.html</w:t>
      </w:r>
    </w:p>
    <w:p>
      <w:r>
        <w:t>关键词搜索：https://www.jiaokey.com/tag/Francesco Vaccarone: catalogo ragionato 1958-2015.html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