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Wislawa Szymborska: si dà il caso che io sia qui</w:t>
      </w:r>
    </w:p>
    <w:p>
      <w:r>
        <w:rPr>
          <w:rFonts w:ascii="宋体" w:hAnsi="宋体" w:eastAsia="宋体"/>
          <w:sz w:val="24"/>
        </w:rPr>
        <w:t>Alice Milani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Wislawa Szymborska: si dà il caso che io sia qui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Milani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BeccoGiallo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本书出售、求购地址：https://www.jiaokey.com/book/detail/40968504.html</w:t>
      </w:r>
    </w:p>
    <w:p>
      <w:r>
        <w:t>更多相关图书推荐：https://www.jiaokey.com</w:t>
      </w:r>
    </w:p>
    <w:p>
      <w:r>
        <w:t>Alice Milani 其他作品：https://www.jiaokey.com/tag/Alice Milani.html</w:t>
      </w:r>
    </w:p>
    <w:p>
      <w:r>
        <w:t>BeccoGiallo 出版图书：https://www.jiaokey.com/tag/BeccoGiallo.html</w:t>
      </w:r>
    </w:p>
    <w:p>
      <w:r>
        <w:t>关键词搜索：https://www.jiaokey.com/tag/Wislawa Szymborska: si dà il caso che io sia qui.html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