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Blues delle zucche: quattro incontri veri</w:t>
      </w:r>
    </w:p>
    <w:p>
      <w:r>
        <w:rPr>
          <w:rFonts w:ascii="宋体" w:hAnsi="宋体" w:eastAsia="宋体"/>
          <w:sz w:val="24"/>
        </w:rPr>
        <w:t>Sebastiano Gatto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Blues delle zucche: quattro incontri veri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Sebastiano Gatto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Amos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本书出售、求购地址：https://www.jiaokey.com/book/detail/40968501.html</w:t>
      </w:r>
    </w:p>
    <w:p>
      <w:r>
        <w:t>更多相关图书推荐：https://www.jiaokey.com</w:t>
      </w:r>
    </w:p>
    <w:p>
      <w:r>
        <w:t>Sebastiano Gatto 其他作品：https://www.jiaokey.com/tag/Sebastiano Gatto.html</w:t>
      </w:r>
    </w:p>
    <w:p>
      <w:r>
        <w:t>Amos edizioni 出版图书：https://www.jiaokey.com/tag/Amos edizioni.html</w:t>
      </w:r>
    </w:p>
    <w:p>
      <w:r>
        <w:t>关键词搜索：https://www.jiaokey.com/tag/Blues delle zucche: quattro incontri veri.html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