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 sacra contemporanea trasfigurazione: trasumanar significar per verba non si Porìa</w:t>
      </w:r>
    </w:p>
    <w:p>
      <w:r>
        <w:rPr>
          <w:rFonts w:ascii="宋体" w:hAnsi="宋体" w:eastAsia="宋体"/>
          <w:sz w:val="24"/>
        </w:rPr>
        <w:t xml:space="preserve"> Tavarnelle Val di Pesa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 sacra contemporanea trasfigurazione: trasumanar significar per verba non si Porìa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Tavarnelle Val di Pesa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Polistampa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本书出售、求购地址：https://www.jiaokey.com/book/detail/40968493.html</w:t>
      </w:r>
    </w:p>
    <w:p>
      <w:r>
        <w:t>更多相关图书推荐：https://www.jiaokey.com</w:t>
      </w:r>
    </w:p>
    <w:p>
      <w:r>
        <w:t xml:space="preserve"> Tavarnelle Val di Pesa 其他作品：https://www.jiaokey.com/tag/ Tavarnelle Val di Pesa.html</w:t>
      </w:r>
    </w:p>
    <w:p>
      <w:r>
        <w:t>Edizioni Polistampa 出版图书：https://www.jiaokey.com/tag/Edizioni Polistampa.html</w:t>
      </w:r>
    </w:p>
    <w:p>
      <w:r>
        <w:t>关键词搜索：https://www.jiaokey.com/tag/Arte sacra contemporanea trasfigurazione: trasumanar significar per verba non si Porìa.html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