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 esiste il tempo: una storia tra il castello di Bari e il ducato di Bisceglie</w:t>
      </w:r>
    </w:p>
    <w:p>
      <w:r>
        <w:rPr>
          <w:rFonts w:ascii="宋体" w:hAnsi="宋体" w:eastAsia="宋体"/>
          <w:sz w:val="24"/>
        </w:rPr>
        <w:t>Margherita Pasquale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 esiste il tempo: una storia tra il castello di Bari e il ducato di Bisceglie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Margherita Pasquale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Mario Adda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本书出售、求购地址：https://www.jiaokey.com/book/detail/40968486.html</w:t>
      </w:r>
    </w:p>
    <w:p>
      <w:r>
        <w:t>更多相关图书推荐：https://www.jiaokey.com</w:t>
      </w:r>
    </w:p>
    <w:p>
      <w:r>
        <w:t>Margherita Pasquale 其他作品：https://www.jiaokey.com/tag/Margherita Pasquale.html</w:t>
      </w:r>
    </w:p>
    <w:p>
      <w:r>
        <w:t>Mario Adda editore 出版图书：https://www.jiaokey.com/tag/Mario Adda editore.html</w:t>
      </w:r>
    </w:p>
    <w:p>
      <w:r>
        <w:t>关键词搜索：https://www.jiaokey.com/tag/Non esiste il tempo: una storia tra il castello di Bari e il ducato di Bisceglie.html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