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Recitando Shakespeare</w:t>
      </w:r>
    </w:p>
    <w:p>
      <w:r>
        <w:rPr>
          <w:rFonts w:ascii="宋体" w:hAnsi="宋体" w:eastAsia="宋体"/>
          <w:sz w:val="24"/>
        </w:rPr>
        <w:t>Franca Rizzi Martini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Recitando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Franca Rizzi Martini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Neos edizioni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本书出售、求购地址：https://www.jiaokey.com/book/detail/40968484.html</w:t>
      </w:r>
    </w:p>
    <w:p>
      <w:r>
        <w:t>更多相关图书推荐：https://www.jiaokey.com</w:t>
      </w:r>
    </w:p>
    <w:p>
      <w:r>
        <w:t>Franca Rizzi Martini 其他作品：https://www.jiaokey.com/tag/Franca Rizzi Martini.html</w:t>
      </w:r>
    </w:p>
    <w:p>
      <w:r>
        <w:t>Neos edizioni 出版图书：https://www.jiaokey.com/tag/Neos edizioni.html</w:t>
      </w:r>
    </w:p>
    <w:p>
      <w:r>
        <w:t>关键词搜索：https://www.jiaokey.com/tag/Recitando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