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Appunti sul nostro tempo: opere storiche 1957-1963</w:t>
      </w:r>
    </w:p>
    <w:p>
      <w:r>
        <w:rPr>
          <w:rFonts w:ascii="宋体" w:hAnsi="宋体" w:eastAsia="宋体"/>
          <w:sz w:val="24"/>
        </w:rPr>
        <w:t>Eugenio Carmi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Appunti sul nostro tempo: opere storiche 1957-1963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Eugenio Carmi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本书出售、求购地址：https://www.jiaokey.com/book/detail/40968483.html</w:t>
      </w:r>
    </w:p>
    <w:p>
      <w:r>
        <w:t>更多相关图书推荐：https://www.jiaokey.com</w:t>
      </w:r>
    </w:p>
    <w:p>
      <w:r>
        <w:t>Eugenio Carmi 其他作品：https://www.jiaokey.com/tag/Eugenio Carmi.html</w:t>
      </w:r>
    </w:p>
    <w:p>
      <w:r>
        <w:t>Nomos edizioni 出版图书：https://www.jiaokey.com/tag/Nomos edizioni.html</w:t>
      </w:r>
    </w:p>
    <w:p>
      <w:r>
        <w:t>关键词搜索：https://www.jiaokey.com/tag/Appunti sul nostro tempo: opere storiche 1957-1963.html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