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atasco y demás fábulas: Prólogo de Ignacio Echevarría</w:t>
      </w:r>
    </w:p>
    <w:p>
      <w:r>
        <w:rPr>
          <w:rFonts w:ascii="宋体" w:hAnsi="宋体" w:eastAsia="宋体"/>
          <w:sz w:val="24"/>
        </w:rPr>
        <w:t>Luis Goytisolo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atasco y demás fábulas: Prólogo de Ignacio Echevarría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Goytisolo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Anagrama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本书出售、求购地址：https://www.jiaokey.com/book/detail/40968471.html</w:t>
      </w:r>
    </w:p>
    <w:p>
      <w:r>
        <w:t>更多相关图书推荐：https://www.jiaokey.com</w:t>
      </w:r>
    </w:p>
    <w:p>
      <w:r>
        <w:t>Luis Goytisolo 其他作品：https://www.jiaokey.com/tag/Luis Goytisolo.html</w:t>
      </w:r>
    </w:p>
    <w:p>
      <w:r>
        <w:t>Editorial Anagrama 出版图书：https://www.jiaokey.com/tag/Editorial Anagrama.html</w:t>
      </w:r>
    </w:p>
    <w:p>
      <w:r>
        <w:t>关键词搜索：https://www.jiaokey.com/tag/El atasco y demás fábulas: Prólogo de Ignacio Echevarría.html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