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Tramonto di una Nazione: retroscena della fine</w:t>
      </w:r>
    </w:p>
    <w:p>
      <w:r>
        <w:rPr>
          <w:rFonts w:ascii="宋体" w:hAnsi="宋体" w:eastAsia="宋体"/>
          <w:sz w:val="24"/>
        </w:rPr>
        <w:t xml:space="preserve"> Della Loggia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Tramonto di una Nazione: retroscena della fine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Della Loggia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本书出售、求购地址：https://www.jiaokey.com/book/detail/40968446.html</w:t>
      </w:r>
    </w:p>
    <w:p>
      <w:r>
        <w:t>更多相关图书推荐：https://www.jiaokey.com</w:t>
      </w:r>
    </w:p>
    <w:p>
      <w:r>
        <w:t xml:space="preserve"> Della Loggia 其他作品：https://www.jiaokey.com/tag/ Della Loggia.html</w:t>
      </w:r>
    </w:p>
    <w:p>
      <w:r>
        <w:t>Marsilio 出版图书：https://www.jiaokey.com/tag/Marsilio.html</w:t>
      </w:r>
    </w:p>
    <w:p>
      <w:r>
        <w:t>关键词搜索：https://www.jiaokey.com/tag/Il Tramonto di una Nazione: retroscena della fine.html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