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vertici G8 nello scenario politico internazionale</w:t>
      </w:r>
    </w:p>
    <w:p>
      <w:r>
        <w:rPr>
          <w:rFonts w:ascii="宋体" w:hAnsi="宋体" w:eastAsia="宋体"/>
          <w:sz w:val="24"/>
        </w:rPr>
        <w:t xml:space="preserve"> Rodolfo Ragionieri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vertici G8 nello scenario politico internazionale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Rodolfo Ragionieri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Aracne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本书出售、求购地址：https://www.jiaokey.com/book/detail/40968439.html</w:t>
      </w:r>
    </w:p>
    <w:p>
      <w:r>
        <w:t>更多相关图书推荐：https://www.jiaokey.com</w:t>
      </w:r>
    </w:p>
    <w:p>
      <w:r>
        <w:t xml:space="preserve"> Rodolfo Ragionieri 其他作品：https://www.jiaokey.com/tag/ Rodolfo Ragionieri.html</w:t>
      </w:r>
    </w:p>
    <w:p>
      <w:r>
        <w:t>Aracne 出版图书：https://www.jiaokey.com/tag/Aracne.html</w:t>
      </w:r>
    </w:p>
    <w:p>
      <w:r>
        <w:t>关键词搜索：https://www.jiaokey.com/tag/I vertici G8 nello scenario politico internazionale.html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