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 voluto la bicicletta: il piacere della fatica</w:t>
      </w:r>
    </w:p>
    <w:p>
      <w:r>
        <w:rPr>
          <w:rFonts w:ascii="宋体" w:hAnsi="宋体" w:eastAsia="宋体"/>
          <w:sz w:val="24"/>
        </w:rPr>
        <w:t xml:space="preserve"> Stefano Tettamanti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 voluto la bicicletta: il piacere della fatica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Stefano Tettamanti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Sellerio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本书出售、求购地址：https://www.jiaokey.com/book/detail/40968432.html</w:t>
      </w:r>
    </w:p>
    <w:p>
      <w:r>
        <w:t>更多相关图书推荐：https://www.jiaokey.com</w:t>
      </w:r>
    </w:p>
    <w:p>
      <w:r>
        <w:t xml:space="preserve"> Stefano Tettamanti 其他作品：https://www.jiaokey.com/tag/ Stefano Tettamanti.html</w:t>
      </w:r>
    </w:p>
    <w:p>
      <w:r>
        <w:t>Sellerio editore 出版图书：https://www.jiaokey.com/tag/Sellerio editore.html</w:t>
      </w:r>
    </w:p>
    <w:p>
      <w:r>
        <w:t>关键词搜索：https://www.jiaokey.com/tag/Hai voluto la bicicletta: il piacere della fatica.html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