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Genitori in pratica: manuale di primo soccorso psicologico per aiutare i propri figli nei problemi quotidiani</w:t>
      </w:r>
    </w:p>
    <w:p>
      <w:r>
        <w:rPr>
          <w:rFonts w:ascii="宋体" w:hAnsi="宋体" w:eastAsia="宋体"/>
          <w:sz w:val="24"/>
        </w:rPr>
        <w:t xml:space="preserve"> Laura Petteno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Genitori in pratica: manuale di primo soccorso psicologico per aiutare i propri figli nei problemi quotidiani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Petteno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Erickson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本书出售、求购地址：https://www.jiaokey.com/book/detail/40968422.html</w:t>
      </w:r>
    </w:p>
    <w:p>
      <w:r>
        <w:t>更多相关图书推荐：https://www.jiaokey.com</w:t>
      </w:r>
    </w:p>
    <w:p>
      <w:r>
        <w:t xml:space="preserve"> Laura Petteno 其他作品：https://www.jiaokey.com/tag/ Laura Petteno.html</w:t>
      </w:r>
    </w:p>
    <w:p>
      <w:r>
        <w:t>Erickson 出版图书：https://www.jiaokey.com/tag/Erickson.html</w:t>
      </w:r>
    </w:p>
    <w:p>
      <w:r>
        <w:t>关键词搜索：https://www.jiaokey.com/tag/Genitori in pratica: manuale di primo soccorso psicologico per aiutare i propri figli nei problemi quotidiani.html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